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书名：库尔贝</w:t>
      </w:r>
    </w:p>
    <w:p>
      <w:r>
        <w:t>作者：陈翔，顾英杰文</w:t>
      </w:r>
    </w:p>
    <w:p>
      <w:r>
        <w:t>出版社：上海:上海人民美术出版社,1998.04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库尔贝 评论地址：https://www.jiaokey.com/book/detail/11131117.html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