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书名：首届全国计算物理学术交流会论文集  样条子域法</w:t>
      </w:r>
    </w:p>
    <w:p>
      <w:r>
        <w:t>作者：秦荣编</w:t>
      </w:r>
    </w:p>
    <w:p>
      <w:r>
        <w:t>出版社：南宁：广西大学出版社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首届全国计算物理学术交流会论文集  样条子域法 评论地址：https://www.jiaokey.com/book/detail/11131094.html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