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首届全国计算物理学术交流会论文集 CIC方法中的数值不稳定性和相空间周期性光滑化</w:t>
      </w:r>
    </w:p>
    <w:p>
      <w:r>
        <w:rPr>
          <w:rFonts w:ascii="宋体" w:hAnsi="宋体" w:eastAsia="宋体"/>
          <w:sz w:val="24"/>
        </w:rPr>
        <w:t>许林宝编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首届全国计算物理学术交流会论文集 CIC方法中的数值不稳定性和相空间周期性光滑化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北京：北京九所出版社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本书出售、求购地址：https://www.jiaokey.com/book/detail/11131088.html</w:t>
      </w:r>
    </w:p>
    <w:p>
      <w:r>
        <w:t>更多相关图书推荐：https://www.jiaokey.com</w:t>
      </w:r>
    </w:p>
    <w:p>
      <w:r>
        <w:t>许林宝编 其他作品：https://www.jiaokey.com/tag/许林宝编.html</w:t>
      </w:r>
    </w:p>
    <w:p>
      <w:r>
        <w:t>北京：北京九所出版社 出版图书：https://www.jiaokey.com/tag/北京：北京九所出版社.html</w:t>
      </w:r>
    </w:p>
    <w:p>
      <w:r>
        <w:t>关键词搜索：https://www.jiaokey.com/tag/首届全国计算物理学术交流会论文集 CIC方法中的数值不稳定性和相空间周期性光滑化.html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