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差分格式的耗散、色散效应和非线性计算</w:t>
      </w:r>
    </w:p>
    <w:p>
      <w:r>
        <w:t>作者：刘儒勋编</w:t>
      </w:r>
    </w:p>
    <w:p>
      <w:r>
        <w:t>出版社：合肥：中国科学技术大学出版社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首届全国计算物理学术交流会论文集  差分格式的耗散、色散效应和非线性计算 评论地址：https://www.jiaokey.com/book/detail/11131085.html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