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 关于抛物型方程显而易见线性边值问题的一个数值解法</w:t>
      </w:r>
    </w:p>
    <w:p>
      <w:r>
        <w:t>作者：邹继高著</w:t>
      </w:r>
    </w:p>
    <w:p>
      <w:r>
        <w:t>出版社：第七研究院第七O九研究所,1982.07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首届全国计算物理学术交流会论文集  关于抛物型方程显而易见线性边值问题的一个数值解法 评论地址：https://www.jiaokey.com/book/detail/11131084.html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