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书名：首届全国计算物理学术交流会论文集  解三维对流-扩散方程的一种迭代格式</w:t>
      </w:r>
    </w:p>
    <w:p>
      <w:r>
        <w:t>作者：王汝权编</w:t>
      </w:r>
    </w:p>
    <w:p>
      <w:r>
        <w:t>出版社：中国科学院计算中心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首届全国计算物理学术交流会论文集  解三维对流-扩散方程的一种迭代格式 评论地址：https://www.jiaokey.com/book/detail/11131083.html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