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高窗</w:t>
      </w:r>
    </w:p>
    <w:p>
      <w:r>
        <w:rPr>
          <w:rFonts w:ascii="宋体" w:hAnsi="宋体" w:eastAsia="宋体"/>
          <w:sz w:val="24"/>
        </w:rPr>
        <w:t>（美）雷蒙德·钱德勒（Reymond Chandler）著；傅惟慈译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（美）雷蒙德·钱德勒（Reymond Chandler）著；傅惟慈译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本书出售、求购地址：https://www.jiaokey.com/book/detail/11131027.html</w:t>
      </w:r>
    </w:p>
    <w:p>
      <w:r>
        <w:t>更多相关图书推荐：https://www.jiaokey.com</w:t>
      </w:r>
    </w:p>
    <w:p>
      <w:r>
        <w:t>（美）雷蒙德·钱德勒（Reymond Chandler）著；傅惟慈译 其他作品：https://www.jiaokey.com/tag/（美）雷蒙德·钱德勒（Reymond Chandler）著；傅惟慈译.html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关键词搜索：https://www.jiaokey.com/tag/高窗.html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