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电磁通论  3版  上</w:t>
      </w:r>
    </w:p>
    <w:p>
      <w:r>
        <w:rPr>
          <w:rFonts w:ascii="宋体" w:hAnsi="宋体" w:eastAsia="宋体"/>
          <w:sz w:val="24"/>
        </w:rPr>
        <w:t>（英）杰姆斯·克勒克·麦克斯韦（James Clerk Maxwell）著；戈 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电磁通论  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（英）杰姆斯·克勒克·麦克斯韦（James Clerk Maxwell）著；戈 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本书出售、求购地址：https://www.jiaokey.com/book/detail/11130985.html</w:t>
      </w:r>
    </w:p>
    <w:p>
      <w:r>
        <w:t>更多相关图书推荐：https://www.jiaokey.com</w:t>
      </w:r>
    </w:p>
    <w:p>
      <w:r>
        <w:t>（英）杰姆斯·克勒克·麦克斯韦（James Clerk Maxwell）著；戈 革译 其他作品：https://www.jiaokey.com/tag/（英）杰姆斯·克勒克·麦克斯韦（James Clerk Maxwell）著；戈 革译.html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关键词搜索：https://www.jiaokey.com/tag/电磁通论  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