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勃朗特两姐妹全集  第8卷  艾米莉·勃朗特诗全编</w:t>
      </w:r>
    </w:p>
    <w:p>
      <w:r>
        <w:rPr>
          <w:rFonts w:ascii="宋体" w:hAnsi="宋体" w:eastAsia="宋体"/>
          <w:sz w:val="24"/>
        </w:rPr>
        <w:t>（英）艾米莉·勃朗特（Emily Bronte）著；宋兆霖主编；刘新民译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勃朗特两姐妹全集  第8卷  艾米莉·勃朗特诗全编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 Bronte）著；宋兆霖主编；刘新民译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英国 年代: 近代 学科: 选集) 诗歌(地点: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本书出售、求购地址：https://www.jiaokey.com/book/detail/11130963.html</w:t>
      </w:r>
    </w:p>
    <w:p>
      <w:r>
        <w:t>更多相关图书推荐：https://www.jiaokey.com</w:t>
      </w:r>
    </w:p>
    <w:p>
      <w:r>
        <w:t>（英）艾米莉·勃朗特（Emily Bronte）著；宋兆霖主编；刘新民译 其他作品：https://www.jiaokey.com/tag/（英）艾米莉·勃朗特（Emily Bronte）著；宋兆霖主编；刘新民译.html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关键词搜索：https://www.jiaokey.com/tag/文学(学科: 作品 地点: 英国 年代: 近代 学科: 选集) 诗歌(地点: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