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勃朗特两姐妹全集  第6卷  夏洛蒂·勃朗特诗全编  上</w:t>
      </w:r>
    </w:p>
    <w:p>
      <w:r>
        <w:rPr>
          <w:rFonts w:ascii="宋体" w:hAnsi="宋体" w:eastAsia="宋体"/>
          <w:sz w:val="24"/>
        </w:rPr>
        <w:t>（英）夏洛蒂·勃朗特著；张德明译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勃朗特两姐妹全集  第6卷  夏洛蒂·勃朗特诗全编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（英）夏洛蒂·勃朗特著；张德明译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本书出售、求购地址：https://www.jiaokey.com/book/detail/11130961.html</w:t>
      </w:r>
    </w:p>
    <w:p>
      <w:r>
        <w:t>更多相关图书推荐：https://www.jiaokey.com</w:t>
      </w:r>
    </w:p>
    <w:p>
      <w:r>
        <w:t>（英）夏洛蒂·勃朗特著；张德明译 其他作品：https://www.jiaokey.com/tag/（英）夏洛蒂·勃朗特著；张德明译.html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关键词搜索：https://www.jiaokey.com/tag/勃朗特两姐妹全集  第6卷  夏洛蒂·勃朗特诗全编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