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第3册  用烃类溶剂代替酸清除某些地层堵塞</w:t>
      </w:r>
    </w:p>
    <w:p>
      <w:r>
        <w:t>作者:</w:t>
      </w:r>
    </w:p>
    <w:p>
      <w:r>
        <w:t>出版社:1986.03</w:t>
      </w:r>
    </w:p>
    <w:p>
      <w:r>
        <w:t>出版日期：</w:t>
      </w:r>
    </w:p>
    <w:p>
      <w:r>
        <w:t>总页数：7</w:t>
      </w:r>
    </w:p>
    <w:p>
      <w:r>
        <w:t>更多请访问教客网:www.jiaokey.com</w:t>
      </w:r>
    </w:p>
    <w:p>
      <w:r>
        <w:t>第二次国际石油工程会议论文集  第3册  用烃类溶剂代替酸清除某些地层堵塞评论地址：https://www.jiaokey.com/book/detail/11130914.html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