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第2册  压力导数改善试井分析典型曲线的应用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总页数：16</w:t>
      </w:r>
    </w:p>
    <w:p>
      <w:r>
        <w:t>更多请访问教客网:www.jiaokey.com</w:t>
      </w:r>
    </w:p>
    <w:p>
      <w:r>
        <w:t>第二次国际石油工程会议论文集  第2册  压力导数改善试井分析典型曲线的应用评论地址：https://www.jiaokey.com/book/detail/11130897.html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