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油藏数值模拟重质油黑油模型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油藏数值模拟重质油黑油模型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本书出售、求购地址：https://www.jiaokey.com/book/detail/11130876.html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油藏数值模拟重质油黑油模型.html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