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中国机械采油技术的实践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中国机械采油技术的实践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本书出售、求购地址：https://www.jiaokey.com/book/detail/11130875.html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中国机械采油技术的实践.html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