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关于中国华北地区深井压裂有关问题的讨论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关于中国华北地区深井压裂有关问题的讨论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本书出售、求购地址：https://www.jiaokey.com/book/detail/11130874.html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关于中国华北地区深井压裂有关问题的讨论.html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