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双重介质地层试并分析方法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双重介质地层试并分析方法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本书出售、求购地址：https://www.jiaokey.com/book/detail/11130873.html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双重介质地层试并分析方法.html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