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抽油井环空起下测试技术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抽油井环空起下测试技术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本书出售、求购地址：https://www.jiaokey.com/book/detail/11130872.html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抽油井环空起下测试技术.html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