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中国深井蒸汽吞吐试验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中国深井蒸汽吞吐试验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本书出售、求购地址：https://www.jiaokey.com/book/detail/11130871.html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中国深井蒸汽吞吐试验.html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