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第二次国际石油工程会议论文集  第1册  大型多油层非均质砂岩油田提高注水开发效果的措施</w:t>
      </w:r>
    </w:p>
    <w:p>
      <w:r>
        <w:rPr>
          <w:rFonts w:ascii="宋体" w:hAnsi="宋体" w:eastAsia="宋体"/>
          <w:sz w:val="24"/>
        </w:rPr>
        <w:t>中国石油学会石油工程委员会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第二次国际石油工程会议论文集  第1册  大型多油层非均质砂岩油田提高注水开发效果的措施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本书出售、求购地址：https://www.jiaokey.com/book/detail/11130868.html</w:t>
      </w:r>
    </w:p>
    <w:p>
      <w:r>
        <w:t>更多相关图书推荐：https://www.jiaokey.com</w:t>
      </w:r>
    </w:p>
    <w:p>
      <w:r>
        <w:t>中国石油学会石油工程委员会 其他作品：https://www.jiaokey.com/tag/中国石油学会石油工程委员会.html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关键词搜索：https://www.jiaokey.com/tag/第二次国际石油工程会议论文集  第1册  大型多油层非均质砂岩油田提高注水开发效果的措施.html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