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泥浆在环空内的流动效应与流变参数选择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泥浆在环空内的流动效应与流变参数选择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本书出售、求购地址：https://www.jiaokey.com/book/detail/11130867.html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泥浆在环空内的流动效应与流变参数选择.html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