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三牙轮钻头齿面结构对破岩效率的影响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三牙轮钻头齿面结构对破岩效率的影响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本书出售、求购地址：https://www.jiaokey.com/book/detail/11130864.html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三牙轮钻头齿面结构对破岩效率的影响.html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