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泥浆除硫剂的研究和应用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泥浆除硫剂的研究和应用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本书出售、求购地址：https://www.jiaokey.com/book/detail/11130863.html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泥浆除硫剂的研究和应用.html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