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关于酸性油/碱水体系界面性质的一个改进的模型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关于酸性油/碱水体系界面性质的一个改进的模型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本书出售、求购地址：https://www.jiaokey.com/book/detail/11130859.html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关于酸性油/碱水体系界面性质的一个改进的模型.html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