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大庆原油流变性及其管输应用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大庆原油流变性及其管输应用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本书出售、求购地址：https://www.jiaokey.com/book/detail/11130858.html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大庆原油流变性及其管输应用.html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