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统计地层可钻性应用研用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统计地层可钻性应用研用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本书出售、求购地址：https://www.jiaokey.com/book/detail/11130853.html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统计地层可钻性应用研用.html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