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海上钻采平台构件的腐蚀疲劳寿命估算中若干问题的试验与研究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海上钻采平台构件的腐蚀疲劳寿命估算中若干问题的试验与研究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本书出售、求购地址：https://www.jiaokey.com/book/detail/11130852.html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海上钻采平台构件的腐蚀疲劳寿命估算中若干问题的试验与研究.html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