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大庆油田高含水期采油工艺技术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大庆油田高含水期采油工艺技术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本书出售、求购地址：https://www.jiaokey.com/book/detail/11130851.html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大庆油田高含水期采油工艺技术.html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