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中国采油工艺技术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中国采油工艺技术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本书出售、求购地址：https://www.jiaokey.com/book/detail/11130849.html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中国采油工艺技术.html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