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大庆油田碳氧化 C/O 能普测井确定地层剩余油饱和度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大庆油田碳氧化 C/O 能普测井确定地层剩余油饱和度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本书出售、求购地址：https://www.jiaokey.com/book/detail/11130846.html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大庆油田碳氧化 C/O 能普测井确定地层剩余油饱和度.html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