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扶余砂岩裂缝油藏的注水开发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扶余砂岩裂缝油藏的注水开发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本书出售、求购地址：https://www.jiaokey.com/book/detail/11130844.html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扶余砂岩裂缝油藏的注水开发.html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