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克拉玛依油二迭系巨厚砾岩储集层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克拉玛依油二迭系巨厚砾岩储集层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本书出售、求购地址：https://www.jiaokey.com/book/detail/11130842.html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克拉玛依油二迭系巨厚砾岩储集层.html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