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书名：长庆低渗注水油田地层结垢机理及防垢技术</w:t>
      </w:r>
    </w:p>
    <w:p>
      <w:r>
        <w:t>作者:朱义吾编</w:t>
      </w:r>
    </w:p>
    <w:p>
      <w:r>
        <w:t>出版社:石油物探,1994.09</w:t>
      </w:r>
    </w:p>
    <w:p>
      <w:r>
        <w:t>出版日期：</w:t>
      </w:r>
    </w:p>
    <w:p>
      <w:r>
        <w:t>总页数：7</w:t>
      </w:r>
    </w:p>
    <w:p>
      <w:r>
        <w:t>更多请访问教客网:www.jiaokey.com</w:t>
      </w:r>
    </w:p>
    <w:p>
      <w:r>
        <w:t>长庆低渗注水油田地层结垢机理及防垢技术评论地址：https://www.jiaokey.com/book/detail/11130827.html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