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书名：一种新的拉普拉斯数值反演方法在有限导流垂直裂缝流动中的应用</w:t>
      </w:r>
    </w:p>
    <w:p>
      <w:r>
        <w:t>作者：何光渝编</w:t>
      </w:r>
    </w:p>
    <w:p>
      <w:r>
        <w:t>出版社：石油物探</w:t>
      </w:r>
    </w:p>
    <w:p>
      <w:r>
        <w:t>出版日期：1994</w:t>
      </w:r>
    </w:p>
    <w:p>
      <w:r>
        <w:t>总页数：4</w:t>
      </w:r>
    </w:p>
    <w:p>
      <w:r>
        <w:t>更多请访问教客网: www.jiaokey.com</w:t>
      </w:r>
    </w:p>
    <w:p>
      <w:r>
        <w:t>一种新的拉普拉斯数值反演方法在有限导流垂直裂缝流动中的应用 评论地址：https://www.jiaokey.com/book/detail/11130825.html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