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大型注水系统的建模、优化和控制</w:t>
      </w:r>
    </w:p>
    <w:p>
      <w:r>
        <w:rPr>
          <w:rFonts w:ascii="宋体" w:hAnsi="宋体" w:eastAsia="宋体"/>
          <w:sz w:val="24"/>
        </w:rPr>
        <w:t>刘铁男编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大型注水系统的建模、优化和控制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本书出售、求购地址：https://www.jiaokey.com/book/detail/11130823.html</w:t>
      </w:r>
    </w:p>
    <w:p>
      <w:r>
        <w:t>更多相关图书推荐：https://www.jiaokey.com</w:t>
      </w:r>
    </w:p>
    <w:p>
      <w:r>
        <w:t>刘铁男编 其他作品：https://www.jiaokey.com/tag/刘铁男编.html</w:t>
      </w:r>
    </w:p>
    <w:p>
      <w:r>
        <w:t>石油物探 出版图书：https://www.jiaokey.com/tag/石油物探.html</w:t>
      </w:r>
    </w:p>
    <w:p>
      <w:r>
        <w:t>关键词搜索：https://www.jiaokey.com/tag/大型注水系统的建模、优化和控制.html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