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书名：一种新型高效油水聚积器-水力旋流器</w:t>
      </w:r>
    </w:p>
    <w:p>
      <w:r>
        <w:t>作者：杜春林编</w:t>
      </w:r>
    </w:p>
    <w:p>
      <w:r>
        <w:t>出版社：石油物探</w:t>
      </w:r>
    </w:p>
    <w:p>
      <w:r>
        <w:t>出版日期：1994</w:t>
      </w:r>
    </w:p>
    <w:p>
      <w:r>
        <w:t>总页数：4</w:t>
      </w:r>
    </w:p>
    <w:p>
      <w:r>
        <w:t>更多请访问教客网: www.jiaokey.com</w:t>
      </w:r>
    </w:p>
    <w:p>
      <w:r>
        <w:t>一种新型高效油水聚积器-水力旋流器 评论地址：https://www.jiaokey.com/book/detail/11130815.html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