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书名：ERW钢管的沟状腐蚀敏感性评价</w:t>
      </w:r>
    </w:p>
    <w:p>
      <w:r>
        <w:t>作者:张全明编</w:t>
      </w:r>
    </w:p>
    <w:p>
      <w:r>
        <w:t>出版社:石油物探</w:t>
      </w:r>
    </w:p>
    <w:p>
      <w:r>
        <w:t>出版日期：1994.09</w:t>
      </w:r>
    </w:p>
    <w:p>
      <w:r>
        <w:t>总页数：8</w:t>
      </w:r>
    </w:p>
    <w:p>
      <w:r>
        <w:t>更多请访问教客网:www.jiaokey.com</w:t>
      </w:r>
    </w:p>
    <w:p>
      <w:r>
        <w:t>ERW钢管的沟状腐蚀敏感性评价评论地址：https://www.jiaokey.com/book/detail/11130803.html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