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书名：UCT-新型固井质怛检测系统</w:t>
      </w:r>
    </w:p>
    <w:p>
      <w:r>
        <w:t>作者:郑侠光编</w:t>
      </w:r>
    </w:p>
    <w:p>
      <w:r>
        <w:t>出版社:石油物探,1994.09</w:t>
      </w:r>
    </w:p>
    <w:p>
      <w:r>
        <w:t>出版日期：</w:t>
      </w:r>
    </w:p>
    <w:p>
      <w:r>
        <w:t>总页数：8</w:t>
      </w:r>
    </w:p>
    <w:p>
      <w:r>
        <w:t>更多请访问教客网:www.jiaokey.com</w:t>
      </w:r>
    </w:p>
    <w:p>
      <w:r>
        <w:t>UCT-新型固井质怛检测系统评论地址：https://www.jiaokey.com/book/detail/11130801.html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