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书名：原子吸收法测定土壤中金属元素溶样方法的研究</w:t>
      </w:r>
    </w:p>
    <w:p>
      <w:r>
        <w:t>作者:周香玉编</w:t>
      </w:r>
    </w:p>
    <w:p>
      <w:r>
        <w:t>出版社:石油物探,1994.09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原子吸收法测定土壤中金属元素溶样方法的研究评论地址：https://www.jiaokey.com/book/detail/11130794.html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