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书名：考虑热损效应的实用热采试井方法</w:t>
      </w:r>
    </w:p>
    <w:p>
      <w:r>
        <w:t>作者:盛家平编</w:t>
      </w:r>
    </w:p>
    <w:p>
      <w:r>
        <w:t>出版社:石油物探,1994.09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考虑热损效应的实用热采试井方法评论地址：https://www.jiaokey.com/book/detail/11130791.html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