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书名：倾斜和非倾斜油层中的热采试井方未能</w:t>
      </w:r>
    </w:p>
    <w:p>
      <w:r>
        <w:t>作者:盛家平编</w:t>
      </w:r>
    </w:p>
    <w:p>
      <w:r>
        <w:t>出版社:石油物探</w:t>
      </w:r>
    </w:p>
    <w:p>
      <w:r>
        <w:t>出版日期：1994.09</w:t>
      </w:r>
    </w:p>
    <w:p>
      <w:r>
        <w:t>总页数：12</w:t>
      </w:r>
    </w:p>
    <w:p>
      <w:r>
        <w:t>更多请访问教客网:www.jiaokey.com</w:t>
      </w:r>
    </w:p>
    <w:p>
      <w:r>
        <w:t>倾斜和非倾斜油层中的热采试井方未能评论地址：https://www.jiaokey.com/book/detail/11130790.html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