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化学驱中界面现象对驱油效率的影响</w:t>
      </w:r>
    </w:p>
    <w:p>
      <w:r>
        <w:rPr>
          <w:rFonts w:ascii="宋体" w:hAnsi="宋体" w:eastAsia="宋体"/>
          <w:sz w:val="24"/>
        </w:rPr>
        <w:t>盛家平编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化学驱中界面现象对驱油效率的影响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盛家平编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石油物探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本书出售、求购地址：https://www.jiaokey.com/book/detail/11130787.html</w:t>
      </w:r>
    </w:p>
    <w:p>
      <w:r>
        <w:t>更多相关图书推荐：https://www.jiaokey.com</w:t>
      </w:r>
    </w:p>
    <w:p>
      <w:r>
        <w:t>盛家平编 其他作品：https://www.jiaokey.com/tag/盛家平编.html</w:t>
      </w:r>
    </w:p>
    <w:p>
      <w:r>
        <w:t>石油物探 出版图书：https://www.jiaokey.com/tag/石油物探.html</w:t>
      </w:r>
    </w:p>
    <w:p>
      <w:r>
        <w:t>关键词搜索：https://www.jiaokey.com/tag/化学驱中界面现象对驱油效率的影响.html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