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书名：泰坦尼克号沉没记</w:t>
      </w:r>
    </w:p>
    <w:p>
      <w:r>
        <w:t>作者：（美）华特劳德著</w:t>
      </w:r>
    </w:p>
    <w:p>
      <w:r>
        <w:t>出版社：长春:时代文艺出版社,1998.03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泰坦尼克号沉没记 评论地址：https://www.jiaokey.com/book/detail/11130763.html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