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世界名人名家名传59 沃森父子传</w:t>
      </w:r>
    </w:p>
    <w:p>
      <w:r>
        <w:rPr>
          <w:rFonts w:ascii="宋体" w:hAnsi="宋体" w:eastAsia="宋体"/>
          <w:sz w:val="24"/>
        </w:rPr>
        <w:t>（美）小托马斯·沃森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世界名人名家名传59 沃森父子传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（美）小托马斯·沃森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本书出售、求购地址：https://www.jiaokey.com/book/detail/11130725.html</w:t>
      </w:r>
    </w:p>
    <w:p>
      <w:r>
        <w:t>更多相关图书推荐：https://www.jiaokey.com</w:t>
      </w:r>
    </w:p>
    <w:p>
      <w:r>
        <w:t>（美）小托马斯·沃森 其他作品：https://www.jiaokey.com/tag/（美）小托马斯·沃森.html</w:t>
      </w:r>
    </w:p>
    <w:p>
      <w:r>
        <w:t>关键词搜索：https://www.jiaokey.com/tag/世界名人名家名传59 沃森父子传.html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