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书名：福克纳传</w:t>
      </w:r>
    </w:p>
    <w:p>
      <w:r>
        <w:t>作者：（美）戴维·明特（David Minter）著；顾连理译</w:t>
      </w:r>
    </w:p>
    <w:p>
      <w:r>
        <w:t>出版社：上海:东方出版中心,1994.09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福克纳传 评论地址：https://www.jiaokey.com/book/detail/11130723.html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