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书名：阿西莫夫：逸闻趣事  科幻小说及科普作品大师</w:t>
      </w:r>
    </w:p>
    <w:p>
      <w:r>
        <w:t>作者：（英）米歇尔·怀特（Michael White）著；叶秀敏，苏隆中译</w:t>
      </w:r>
    </w:p>
    <w:p>
      <w:r>
        <w:t>出版社：呼和浩特：内蒙古人民出版社</w:t>
      </w:r>
    </w:p>
    <w:p>
      <w:r>
        <w:t>出版日期：1999.05</w:t>
      </w:r>
    </w:p>
    <w:p>
      <w:r>
        <w:t>总页数：285</w:t>
      </w:r>
    </w:p>
    <w:p>
      <w:r>
        <w:t>更多请访问教客网: www.jiaokey.com</w:t>
      </w:r>
    </w:p>
    <w:p>
      <w:r>
        <w:t>阿西莫夫：逸闻趣事  科幻小说及科普作品大师 评论地址：https://www.jiaokey.com/book/detail/11130721.html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