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爱伦·坡神秘小说</w:t>
      </w:r>
    </w:p>
    <w:p>
      <w:r>
        <w:rPr>
          <w:rFonts w:ascii="宋体" w:hAnsi="宋体" w:eastAsia="宋体"/>
          <w:sz w:val="24"/>
        </w:rPr>
        <w:t>（美）爱伦·坡（Edgar Allan Poe）著；王逢振编选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爱伦·坡神秘小说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（美）爱伦·坡（Edgar Allan Poe）著；王逢振编选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本书出售、求购地址：https://www.jiaokey.com/book/detail/11130718.html</w:t>
      </w:r>
    </w:p>
    <w:p>
      <w:r>
        <w:t>更多相关图书推荐：https://www.jiaokey.com</w:t>
      </w:r>
    </w:p>
    <w:p>
      <w:r>
        <w:t>（美）爱伦·坡（Edgar Allan Poe）著；王逢振编选 其他作品：https://www.jiaokey.com/tag/（美）爱伦·坡（Edgar Allan Poe）著；王逢振编选.html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关键词搜索：https://www.jiaokey.com/tag/爱伦·坡神秘小说.html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