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多孔介质  流体渗移与孔隙结构</w:t>
      </w:r>
    </w:p>
    <w:p>
      <w:r>
        <w:rPr>
          <w:rFonts w:ascii="宋体" w:hAnsi="宋体" w:eastAsia="宋体"/>
          <w:sz w:val="24"/>
        </w:rPr>
        <w:t>（加）达尔恩（Dullien，F.A.L.）著；杨富民，黎用启译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多孔介质  流体渗移与孔隙结构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（加）达尔恩（Dullien，F.A.L.）著；杨富民，黎用启译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本书出售、求购地址：https://www.jiaokey.com/book/detail/11130707.html</w:t>
      </w:r>
    </w:p>
    <w:p>
      <w:r>
        <w:t>更多相关图书推荐：https://www.jiaokey.com</w:t>
      </w:r>
    </w:p>
    <w:p>
      <w:r>
        <w:t>（加）达尔恩（Dullien，F.A.L.）著；杨富民，黎用启译 其他作品：https://www.jiaokey.com/tag/（加）达尔恩（Dullien，F.A.L.）著；杨富民，黎用启译.html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关键词搜索：https://www.jiaokey.com/tag/多孔介质  流体渗移与孔隙结构.html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