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书名：“青年造反哲学”的创始人-马尔库塞</w:t>
      </w:r>
    </w:p>
    <w:p>
      <w:r>
        <w:t>作者：（英）阿·麦克伦泰著；詹合英译</w:t>
      </w:r>
    </w:p>
    <w:p>
      <w:r>
        <w:t>出版社：长沙：湖南人民出版社</w:t>
      </w:r>
    </w:p>
    <w:p>
      <w:r>
        <w:t>出版日期：1988.09</w:t>
      </w:r>
    </w:p>
    <w:p>
      <w:r>
        <w:t>总页数：116</w:t>
      </w:r>
    </w:p>
    <w:p>
      <w:r>
        <w:t>更多请访问教客网: www.jiaokey.com</w:t>
      </w:r>
    </w:p>
    <w:p>
      <w:r>
        <w:t>“青年造反哲学”的创始人-马尔库塞 评论地址：https://www.jiaokey.com/book/detail/11130705.html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