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书名：拿破仑和他的初恋情人  德赛妮日记</w:t>
      </w:r>
    </w:p>
    <w:p>
      <w:r>
        <w:t>作者：（法）赛林柯著；刘呈烨，刘文琪译</w:t>
      </w:r>
    </w:p>
    <w:p>
      <w:r>
        <w:t>出版社：北京:北京文艺出版社,1997.03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拿破仑和他的初恋情人  德赛妮日记 评论地址：https://www.jiaokey.com/book/detail/11130641.html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