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  帕斯捷尔纳克回忆录</w:t>
      </w:r>
    </w:p>
    <w:p>
      <w:r>
        <w:t>作者：（苏）帕斯&lt;font color=Red&gt;捷&lt;/font&gt;尔纳克（Boris Pasternak）等著；安然，高韧译</w:t>
      </w:r>
    </w:p>
    <w:p>
      <w:r>
        <w:t>出版社：广州:花城出版社,1998.01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追寻  帕斯捷尔纳克回忆录 评论地址：https://www.jiaokey.com/book/detail/11130634.html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